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05647" w14:textId="77777777" w:rsidR="004B2771" w:rsidRDefault="006C0B34">
      <w:pPr>
        <w:pStyle w:val="Heading1"/>
      </w:pPr>
      <w:bookmarkStart w:id="0" w:name="_GoBack"/>
      <w:r>
        <w:t>Research Abstract Template</w:t>
      </w:r>
    </w:p>
    <w:bookmarkEnd w:id="0"/>
    <w:p w14:paraId="61EAB2A4" w14:textId="77777777" w:rsidR="004B2771" w:rsidRDefault="006C0B34">
      <w:pPr>
        <w:pStyle w:val="Heading2"/>
      </w:pPr>
      <w:r>
        <w:t>Title of Abstract</w:t>
      </w:r>
    </w:p>
    <w:p w14:paraId="03D4170C" w14:textId="77777777" w:rsidR="004B2771" w:rsidRDefault="006C0B34">
      <w:r>
        <w:t>Provide the title of the research abstract here.</w:t>
      </w:r>
    </w:p>
    <w:p w14:paraId="7A84D630" w14:textId="77777777" w:rsidR="004B2771" w:rsidRDefault="006C0B34">
      <w:pPr>
        <w:pStyle w:val="Heading2"/>
      </w:pPr>
      <w:r>
        <w:t>Authors</w:t>
      </w:r>
    </w:p>
    <w:p w14:paraId="5519DD6E" w14:textId="77777777" w:rsidR="004B2771" w:rsidRDefault="006C0B34">
      <w:r>
        <w:t>Name(s) of Author(s): [e.g., John Doe, Jane Smith]</w:t>
      </w:r>
      <w:r>
        <w:br/>
        <w:t>Affiliation(s): [e.g., Department of Biology, University of XYZ]</w:t>
      </w:r>
      <w:r>
        <w:br/>
        <w:t xml:space="preserve">Email(s): [e.g., </w:t>
      </w:r>
      <w:r>
        <w:t>john.doe@example.com]</w:t>
      </w:r>
    </w:p>
    <w:p w14:paraId="5C50B7AD" w14:textId="77777777" w:rsidR="004B2771" w:rsidRDefault="006C0B34">
      <w:pPr>
        <w:pStyle w:val="Heading2"/>
      </w:pPr>
      <w:r>
        <w:t>Abstract</w:t>
      </w:r>
    </w:p>
    <w:p w14:paraId="1FA34536" w14:textId="77777777" w:rsidR="004B2771" w:rsidRDefault="006C0B34">
      <w:r>
        <w:t>Write the overall abstract here (max 250-300 words).</w:t>
      </w:r>
    </w:p>
    <w:p w14:paraId="55A2E888" w14:textId="55CFB94D" w:rsidR="004B2771" w:rsidRDefault="00C62E98">
      <w:pPr>
        <w:pStyle w:val="Heading3"/>
      </w:pPr>
      <w:r>
        <w:t>- Introduction</w:t>
      </w:r>
    </w:p>
    <w:p w14:paraId="65BF80EC" w14:textId="77777777" w:rsidR="004B2771" w:rsidRDefault="006C0B34">
      <w:r>
        <w:t>Provide a brief introduction, including background and objectives.</w:t>
      </w:r>
    </w:p>
    <w:p w14:paraId="7EC1BD90" w14:textId="5B676F7E" w:rsidR="004B2771" w:rsidRDefault="00C62E98">
      <w:pPr>
        <w:pStyle w:val="Heading3"/>
      </w:pPr>
      <w:r>
        <w:t>- Methodology</w:t>
      </w:r>
    </w:p>
    <w:p w14:paraId="699249BA" w14:textId="77777777" w:rsidR="004B2771" w:rsidRDefault="006C0B34">
      <w:r>
        <w:t>Describe the methods used in the research briefly.</w:t>
      </w:r>
    </w:p>
    <w:p w14:paraId="2C234DB2" w14:textId="7D1B3008" w:rsidR="004B2771" w:rsidRDefault="00C62E98">
      <w:pPr>
        <w:pStyle w:val="Heading3"/>
      </w:pPr>
      <w:r>
        <w:t>-Results</w:t>
      </w:r>
    </w:p>
    <w:p w14:paraId="6168796F" w14:textId="77777777" w:rsidR="004B2771" w:rsidRDefault="006C0B34">
      <w:r>
        <w:t>Summarize the ke</w:t>
      </w:r>
      <w:r>
        <w:t>y findings of the study.</w:t>
      </w:r>
    </w:p>
    <w:p w14:paraId="00077404" w14:textId="215E1E3C" w:rsidR="004B2771" w:rsidRDefault="00C62E98">
      <w:pPr>
        <w:pStyle w:val="Heading3"/>
      </w:pPr>
      <w:r>
        <w:t>-Conclusion</w:t>
      </w:r>
    </w:p>
    <w:p w14:paraId="38FA6504" w14:textId="77777777" w:rsidR="004B2771" w:rsidRDefault="006C0B34">
      <w:r>
        <w:t>Conclude with the implications or significance of the research.</w:t>
      </w:r>
    </w:p>
    <w:sectPr w:rsidR="004B277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799C"/>
    <w:rsid w:val="0029639D"/>
    <w:rsid w:val="00326F90"/>
    <w:rsid w:val="004B2771"/>
    <w:rsid w:val="006C0B34"/>
    <w:rsid w:val="00AA1D8D"/>
    <w:rsid w:val="00B47730"/>
    <w:rsid w:val="00C62E9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AB879"/>
  <w14:defaultImageDpi w14:val="300"/>
  <w15:docId w15:val="{AD0E6B98-2380-431B-8A9A-71EBA64C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12100-26C4-49E3-9253-5499ED4D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Hangaw mohammed</cp:lastModifiedBy>
  <cp:revision>2</cp:revision>
  <dcterms:created xsi:type="dcterms:W3CDTF">2024-12-18T08:00:00Z</dcterms:created>
  <dcterms:modified xsi:type="dcterms:W3CDTF">2024-12-18T08:00:00Z</dcterms:modified>
  <cp:category/>
</cp:coreProperties>
</file>